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90F3" w14:textId="77777777" w:rsidR="00FB0E54" w:rsidRDefault="00000000">
      <w:pPr>
        <w:pStyle w:val="Cm"/>
        <w:jc w:val="center"/>
      </w:pPr>
      <w:r>
        <w:t>Általános Szerződési Feltételek</w:t>
      </w:r>
    </w:p>
    <w:p w14:paraId="3268A653" w14:textId="7AFD576E" w:rsidR="00FB0E54" w:rsidRDefault="00000000">
      <w:r>
        <w:t>Jelen Általános Szerződési Feltételek (a továbbiakban: „ÁSZF”) a(z) [</w:t>
      </w:r>
      <w:r w:rsidR="00134C5E">
        <w:t>automentessos</w:t>
      </w:r>
      <w:r>
        <w:t xml:space="preserve">.hu] </w:t>
      </w:r>
      <w:proofErr w:type="spellStart"/>
      <w:r>
        <w:t>weboldal</w:t>
      </w:r>
      <w:proofErr w:type="spellEnd"/>
      <w:r>
        <w:t xml:space="preserve"> (a </w:t>
      </w:r>
      <w:proofErr w:type="spellStart"/>
      <w:r>
        <w:t>továbbiakban</w:t>
      </w:r>
      <w:proofErr w:type="spellEnd"/>
      <w:r>
        <w:t xml:space="preserve">: „Weboldal”) használatára vonatkozó feltételeket tartalmazzák. A Weboldal kizárólag tájékoztató jellegű információkat nyújt az autómentés szolgáltatásairól, illetve elérhetőségi adatokat, elsősorban telefonszámot. </w:t>
      </w:r>
      <w:r w:rsidR="00511503">
        <w:br/>
      </w:r>
      <w:r>
        <w:t xml:space="preserve">A </w:t>
      </w:r>
      <w:proofErr w:type="spellStart"/>
      <w:r>
        <w:t>Weboldal</w:t>
      </w:r>
      <w:proofErr w:type="spellEnd"/>
      <w:r>
        <w:t xml:space="preserve"> </w:t>
      </w:r>
      <w:proofErr w:type="spellStart"/>
      <w:r>
        <w:t>üzemeltetője</w:t>
      </w:r>
      <w:proofErr w:type="spellEnd"/>
      <w:r>
        <w:t xml:space="preserve">: </w:t>
      </w:r>
      <w:r w:rsidR="005B5E0C">
        <w:t xml:space="preserve">Zala </w:t>
      </w:r>
      <w:proofErr w:type="spellStart"/>
      <w:r w:rsidR="005B5E0C">
        <w:t>Autózálog</w:t>
      </w:r>
      <w:proofErr w:type="spellEnd"/>
      <w:r w:rsidR="005B5E0C">
        <w:t xml:space="preserve"> </w:t>
      </w:r>
      <w:proofErr w:type="spellStart"/>
      <w:r w:rsidR="005B5E0C">
        <w:t>Szolgáltató</w:t>
      </w:r>
      <w:proofErr w:type="spellEnd"/>
      <w:r w:rsidR="005B5E0C">
        <w:t xml:space="preserve"> </w:t>
      </w:r>
      <w:proofErr w:type="spellStart"/>
      <w:r w:rsidR="005B5E0C">
        <w:t>és</w:t>
      </w:r>
      <w:proofErr w:type="spellEnd"/>
      <w:r w:rsidR="005B5E0C">
        <w:t xml:space="preserve"> </w:t>
      </w:r>
      <w:proofErr w:type="spellStart"/>
      <w:r w:rsidR="005B5E0C">
        <w:t>Kereskedelmi</w:t>
      </w:r>
      <w:proofErr w:type="spellEnd"/>
      <w:r w:rsidR="005B5E0C">
        <w:t xml:space="preserve"> </w:t>
      </w:r>
      <w:proofErr w:type="spellStart"/>
      <w:r w:rsidR="005B5E0C">
        <w:t>Betéti</w:t>
      </w:r>
      <w:proofErr w:type="spellEnd"/>
      <w:r w:rsidR="005B5E0C">
        <w:t xml:space="preserve"> </w:t>
      </w:r>
      <w:proofErr w:type="spellStart"/>
      <w:r w:rsidR="005B5E0C">
        <w:t>Társaság</w:t>
      </w:r>
      <w:proofErr w:type="spellEnd"/>
      <w:r>
        <w:t xml:space="preserve">, </w:t>
      </w:r>
      <w:proofErr w:type="spellStart"/>
      <w:r>
        <w:t>székhely</w:t>
      </w:r>
      <w:proofErr w:type="spellEnd"/>
      <w:r>
        <w:t xml:space="preserve">: </w:t>
      </w:r>
      <w:r w:rsidR="005B5E0C" w:rsidRPr="005B5E0C">
        <w:t xml:space="preserve">8800 </w:t>
      </w:r>
      <w:proofErr w:type="spellStart"/>
      <w:r w:rsidR="005B5E0C" w:rsidRPr="005B5E0C">
        <w:t>Nagykanizsa</w:t>
      </w:r>
      <w:proofErr w:type="spellEnd"/>
      <w:r w:rsidR="005B5E0C" w:rsidRPr="005B5E0C">
        <w:t xml:space="preserve">, Rozgonyi </w:t>
      </w:r>
      <w:proofErr w:type="spellStart"/>
      <w:r w:rsidR="005B5E0C" w:rsidRPr="005B5E0C">
        <w:t>út</w:t>
      </w:r>
      <w:proofErr w:type="spellEnd"/>
      <w:r w:rsidR="005B5E0C" w:rsidRPr="005B5E0C">
        <w:t xml:space="preserve"> 10.</w:t>
      </w:r>
      <w:r>
        <w:t xml:space="preserve">, </w:t>
      </w:r>
      <w:proofErr w:type="spellStart"/>
      <w:r>
        <w:t>adószám</w:t>
      </w:r>
      <w:proofErr w:type="spellEnd"/>
      <w:r>
        <w:t xml:space="preserve">: </w:t>
      </w:r>
      <w:r w:rsidR="005B5E0C">
        <w:t>22385192-2-20</w:t>
      </w:r>
      <w:r>
        <w:t xml:space="preserve">, </w:t>
      </w:r>
      <w:r w:rsidR="00511503">
        <w:br/>
      </w:r>
      <w:proofErr w:type="spellStart"/>
      <w:r>
        <w:t>cégjegyzékszám</w:t>
      </w:r>
      <w:proofErr w:type="spellEnd"/>
      <w:r>
        <w:t xml:space="preserve">: </w:t>
      </w:r>
      <w:r w:rsidR="00511503" w:rsidRPr="00511503">
        <w:t>20 06 039104</w:t>
      </w:r>
      <w:r>
        <w:t xml:space="preserve">, </w:t>
      </w:r>
      <w:proofErr w:type="spellStart"/>
      <w:r w:rsidR="00134C5E">
        <w:t>telefonszám</w:t>
      </w:r>
      <w:proofErr w:type="spellEnd"/>
      <w:r w:rsidR="00134C5E">
        <w:t>: +36 20 965 4500</w:t>
      </w:r>
      <w:r w:rsidR="005B5E0C">
        <w:t xml:space="preserve">, email: </w:t>
      </w:r>
      <w:r w:rsidR="005B5E0C">
        <w:t>csicsakanizsa@gmail.com</w:t>
      </w:r>
      <w:r w:rsidR="005B5E0C">
        <w:t>.</w:t>
      </w:r>
    </w:p>
    <w:p w14:paraId="73C19524" w14:textId="77777777" w:rsidR="00FB0E54" w:rsidRDefault="00000000">
      <w:pPr>
        <w:pStyle w:val="Cmsor1"/>
      </w:pPr>
      <w:r>
        <w:t>1. A Szolgáltatás jellege</w:t>
      </w:r>
    </w:p>
    <w:p w14:paraId="648381DC" w14:textId="77777777" w:rsidR="00FB0E54" w:rsidRDefault="00000000">
      <w:r>
        <w:t>A Weboldal kizárólag információs célokat szolgál. A látogatók a Weboldalon autómentéssel kapcsolatos általános információkat találhatnak, valamint telefonszámot, amelyen keresztül közvetlen kapcsolatot létesíthetnek a szolgáltatást nyújtóval. A Weboldal nem biztosít online foglalási vagy szolgáltatásmegrendelési lehetőséget.</w:t>
      </w:r>
    </w:p>
    <w:p w14:paraId="2419B176" w14:textId="77777777" w:rsidR="00FB0E54" w:rsidRDefault="00000000">
      <w:pPr>
        <w:pStyle w:val="Cmsor1"/>
      </w:pPr>
      <w:r>
        <w:t>2. Felelősség kizárása</w:t>
      </w:r>
    </w:p>
    <w:p w14:paraId="08B9BBDC" w14:textId="77777777" w:rsidR="00FB0E54" w:rsidRDefault="00000000">
      <w:r>
        <w:t>A Weboldalon található információk kizárólag tájékoztató jellegűek. Az Üzemeltető nem vállal felelősséget a közzétett információk pontosságáért, teljességéért, vagy azok esetleges elavulásáért. Az Üzemeltető nem felelős semmilyen közvetlen vagy közvetett kárért, amely a Weboldal használatából ered.</w:t>
      </w:r>
    </w:p>
    <w:p w14:paraId="58689F0B" w14:textId="77777777" w:rsidR="00FB0E54" w:rsidRDefault="00000000">
      <w:pPr>
        <w:pStyle w:val="Cmsor1"/>
      </w:pPr>
      <w:r>
        <w:t>3. Szerzői jogok</w:t>
      </w:r>
    </w:p>
    <w:p w14:paraId="40AA44B5" w14:textId="77777777" w:rsidR="00FB0E54" w:rsidRDefault="00000000">
      <w:r>
        <w:t>A Weboldalon található minden tartalom (szöveg, kép, logó, grafika stb.) az Üzemeltető szellemi tulajdonát képezi, és szerzői jogi védelem alatt áll. A tartalom bármilyen formában történő másolása, terjesztése vagy felhasználása csak az Üzemeltető előzetes írásos engedélyével lehetséges.</w:t>
      </w:r>
    </w:p>
    <w:p w14:paraId="5F1ABA2E" w14:textId="77777777" w:rsidR="00FB0E54" w:rsidRDefault="00000000">
      <w:pPr>
        <w:pStyle w:val="Cmsor1"/>
      </w:pPr>
      <w:r>
        <w:t>4. Adatvédelem</w:t>
      </w:r>
    </w:p>
    <w:p w14:paraId="1F655C2B" w14:textId="77777777" w:rsidR="00FB0E54" w:rsidRDefault="00000000">
      <w:r>
        <w:t>A Weboldal nem gyűjt személyes adatokat. A telefonszámra történő hívás során megadott adatok kezelése kizárólag a telefonos szolgáltató rendszerében történik, azokat a Weboldal üzemeltetője nem rögzíti és nem tárolja.</w:t>
      </w:r>
    </w:p>
    <w:p w14:paraId="0E8D8EDA" w14:textId="77777777" w:rsidR="00FB0E54" w:rsidRDefault="00000000">
      <w:pPr>
        <w:pStyle w:val="Cmsor1"/>
      </w:pPr>
      <w:r>
        <w:lastRenderedPageBreak/>
        <w:t>5. Kapcsolat</w:t>
      </w:r>
    </w:p>
    <w:p w14:paraId="67AE01A2" w14:textId="123A824B" w:rsidR="00FB0E54" w:rsidRDefault="00000000">
      <w:r>
        <w:t>Amennyiben kérdése merül fel a Weboldallal kapcsolatban, kérjük, vegye fel a kapcsolatot az Üzemeltetővel az alábbi elérhetőségek egyikén:</w:t>
      </w:r>
      <w:r>
        <w:br/>
      </w:r>
      <w:proofErr w:type="spellStart"/>
      <w:r>
        <w:t>Telefonszám</w:t>
      </w:r>
      <w:proofErr w:type="spellEnd"/>
      <w:r>
        <w:t xml:space="preserve">: +36 </w:t>
      </w:r>
      <w:r w:rsidR="00134C5E">
        <w:t>20 965 4500</w:t>
      </w:r>
      <w:r>
        <w:br/>
        <w:t xml:space="preserve">E-mail: </w:t>
      </w:r>
      <w:r w:rsidR="00D51086">
        <w:t>csicsakanizsa@gmail.com</w:t>
      </w:r>
    </w:p>
    <w:p w14:paraId="198185C9" w14:textId="77777777" w:rsidR="00FB0E54" w:rsidRDefault="00000000">
      <w:pPr>
        <w:pStyle w:val="Cmsor1"/>
      </w:pPr>
      <w:r>
        <w:t>6. Záró rendelkezések</w:t>
      </w:r>
    </w:p>
    <w:p w14:paraId="18F63302" w14:textId="45709847" w:rsidR="00FB0E54" w:rsidRDefault="00000000">
      <w:r>
        <w:t>Az Üzemeltető fenntartja a jogot jelen ÁSZF egyoldalú módosítására. A módosítások a Weboldalon történő közzétételükkel lépnek hatályba. A Weboldal látogatásával a felhasználó elfogadja a mindenkor hatályos ÁSZF-et.</w:t>
      </w:r>
      <w:r>
        <w:br/>
      </w:r>
      <w:r>
        <w:br/>
        <w:t>Kelt: 2025. M</w:t>
      </w:r>
      <w:r w:rsidR="00511503">
        <w:t>áj</w:t>
      </w:r>
      <w:r>
        <w:t xml:space="preserve"> 26.</w:t>
      </w:r>
    </w:p>
    <w:sectPr w:rsidR="00FB0E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658639">
    <w:abstractNumId w:val="8"/>
  </w:num>
  <w:num w:numId="2" w16cid:durableId="1345472657">
    <w:abstractNumId w:val="6"/>
  </w:num>
  <w:num w:numId="3" w16cid:durableId="1077049222">
    <w:abstractNumId w:val="5"/>
  </w:num>
  <w:num w:numId="4" w16cid:durableId="2023319013">
    <w:abstractNumId w:val="4"/>
  </w:num>
  <w:num w:numId="5" w16cid:durableId="1882934036">
    <w:abstractNumId w:val="7"/>
  </w:num>
  <w:num w:numId="6" w16cid:durableId="887764372">
    <w:abstractNumId w:val="3"/>
  </w:num>
  <w:num w:numId="7" w16cid:durableId="1945066531">
    <w:abstractNumId w:val="2"/>
  </w:num>
  <w:num w:numId="8" w16cid:durableId="1753509971">
    <w:abstractNumId w:val="1"/>
  </w:num>
  <w:num w:numId="9" w16cid:durableId="190089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4C5E"/>
    <w:rsid w:val="0015074B"/>
    <w:rsid w:val="0029639D"/>
    <w:rsid w:val="00326F90"/>
    <w:rsid w:val="00511503"/>
    <w:rsid w:val="005B5E0C"/>
    <w:rsid w:val="00AA1D8D"/>
    <w:rsid w:val="00B47730"/>
    <w:rsid w:val="00CB0664"/>
    <w:rsid w:val="00D51086"/>
    <w:rsid w:val="00D66697"/>
    <w:rsid w:val="00FB0E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D87C3"/>
  <w14:defaultImageDpi w14:val="300"/>
  <w15:docId w15:val="{FD9EABB1-6751-446B-A918-E04C1F3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2020</Characters>
  <Application>Microsoft Office Word</Application>
  <DocSecurity>0</DocSecurity>
  <Lines>39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Benedek Léránt</cp:lastModifiedBy>
  <cp:revision>4</cp:revision>
  <dcterms:created xsi:type="dcterms:W3CDTF">2013-12-23T23:15:00Z</dcterms:created>
  <dcterms:modified xsi:type="dcterms:W3CDTF">2025-05-26T12:15:00Z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7a4757e4-49c2-4c32-b5dc-145ac462c150</vt:lpwstr>
  </property>
</Properties>
</file>